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346-2806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Никулиной </w:t>
      </w:r>
      <w:r>
        <w:rPr>
          <w:rStyle w:val="cat-UserDefinedgrp-29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</w:rPr>
        <w:t>...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2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6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19rplc-1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18810586240614071386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6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18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</w:t>
      </w:r>
      <w:r>
        <w:rPr>
          <w:rStyle w:val="cat-ExternalSystemDefinedgrp-28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18810586240614071386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9rplc-22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18810586240614071386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6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№18810886250920020209 от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18810586240614071386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>копией выпис</w:t>
      </w:r>
      <w:r>
        <w:rPr>
          <w:rFonts w:ascii="Times New Roman" w:eastAsia="Times New Roman" w:hAnsi="Times New Roman" w:cs="Times New Roman"/>
        </w:rPr>
        <w:t xml:space="preserve">ки из ГИС ГМП </w:t>
      </w:r>
      <w:r>
        <w:rPr>
          <w:rFonts w:ascii="Times New Roman" w:eastAsia="Times New Roman" w:hAnsi="Times New Roman" w:cs="Times New Roman"/>
        </w:rPr>
        <w:t xml:space="preserve">по состоянию на </w:t>
      </w:r>
      <w:r>
        <w:rPr>
          <w:rStyle w:val="cat-Dategrp-12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которой штраф оплачен </w:t>
      </w:r>
      <w:r>
        <w:rPr>
          <w:rStyle w:val="cat-Dategrp-13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Никулину </w:t>
      </w:r>
      <w:r>
        <w:rPr>
          <w:rStyle w:val="cat-UserDefinedgrp-30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20rplc-3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3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4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5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6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0412365400805003462520168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8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8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UserDefinedgrp-29rplc-6">
    <w:name w:val="cat-UserDefined grp-29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22rplc-12">
    <w:name w:val="cat-Time grp-22 rplc-12"/>
    <w:basedOn w:val="DefaultParagraphFont"/>
  </w:style>
  <w:style w:type="character" w:customStyle="1" w:styleId="cat-FIOgrp-16rplc-13">
    <w:name w:val="cat-FIO grp-16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Sumgrp-19rplc-15">
    <w:name w:val="cat-Sum grp-19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ExternalSystemDefinedgrp-28rplc-20">
    <w:name w:val="cat-ExternalSystemDefined grp-28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Sumgrp-19rplc-22">
    <w:name w:val="cat-Sum grp-19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UserDefinedgrp-30rplc-34">
    <w:name w:val="cat-UserDefined grp-30 rplc-34"/>
    <w:basedOn w:val="DefaultParagraphFont"/>
  </w:style>
  <w:style w:type="character" w:customStyle="1" w:styleId="cat-Sumgrp-20rplc-35">
    <w:name w:val="cat-Sum grp-20 rplc-35"/>
    <w:basedOn w:val="DefaultParagraphFont"/>
  </w:style>
  <w:style w:type="character" w:customStyle="1" w:styleId="cat-Addressgrp-0rplc-36">
    <w:name w:val="cat-Address grp-0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